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书名：中国古代制度略论</w:t>
      </w:r>
    </w:p>
    <w:p>
      <w:r>
        <w:t>作者：郑钦仁主编</w:t>
      </w:r>
    </w:p>
    <w:p>
      <w:r>
        <w:t>出版社：合肥:黄山书社,2011.11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中国古代制度略论 评论地址：https://www.jiaokey.com/book/detail/13027822.html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