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从掠夺者到偶像  披露商业英雄的神话</w:t>
      </w:r>
    </w:p>
    <w:p>
      <w:r>
        <w:rPr>
          <w:rFonts w:ascii="宋体" w:hAnsi="宋体" w:eastAsia="宋体"/>
          <w:sz w:val="24"/>
        </w:rPr>
        <w:t>（法）米歇尔·维莱特，卡特琳·维耶尔莫著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从掠夺者到偶像  披露商业英雄的神话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（法）米歇尔·维莱特，卡特琳·维耶尔莫著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本书出售、求购地址：https://www.jiaokey.com/book/detail/13027818.html</w:t>
      </w:r>
    </w:p>
    <w:p>
      <w:r>
        <w:t>更多相关图书推荐：https://www.jiaokey.com</w:t>
      </w:r>
    </w:p>
    <w:p>
      <w:r>
        <w:t>（法）米歇尔·维莱特，卡特琳·维耶尔莫著 其他作品：https://www.jiaokey.com/tag/（法）米歇尔·维莱特，卡特琳·维耶尔莫著.html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关键词搜索：https://www.jiaokey.com/tag/从掠夺者到偶像  披露商业英雄的神话.html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