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书名：我的禅修生活  日本当代临济宗云水僧修行实录</w:t>
      </w:r>
    </w:p>
    <w:p>
      <w:r>
        <w:t>作者：（日）佐滕义英著绘；周净仪译</w:t>
      </w:r>
    </w:p>
    <w:p>
      <w:r>
        <w:t>出版社：海口:海南出版社,2012.02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我的禅修生活  日本当代临济宗云水僧修行实录 评论地址：https://www.jiaokey.com/book/detail/13027807.html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