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小松模式  全球化经济下企业成功之道</w:t>
      </w:r>
    </w:p>
    <w:p>
      <w:r>
        <w:rPr>
          <w:rFonts w:ascii="宋体" w:hAnsi="宋体" w:eastAsia="宋体"/>
          <w:sz w:val="24"/>
        </w:rPr>
        <w:t>（日）坂根正弘著；王健波译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小松模式  全球化经济下企业成功之道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（日）坂根正弘著；王健波译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本书出售、求购地址：https://www.jiaokey.com/book/detail/13027803.html</w:t>
      </w:r>
    </w:p>
    <w:p>
      <w:r>
        <w:t>更多相关图书推荐：https://www.jiaokey.com</w:t>
      </w:r>
    </w:p>
    <w:p>
      <w:r>
        <w:t>（日）坂根正弘著；王健波译 其他作品：https://www.jiaokey.com/tag/（日）坂根正弘著；王健波译.html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关键词搜索：https://www.jiaokey.com/tag/小松模式  全球化经济下企业成功之道.html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