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书名：上海低碳经济  技术路径设计</w:t>
      </w:r>
    </w:p>
    <w:p>
      <w:r>
        <w:t>作者：曹建华，邵帅，张祥建编著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总页数：296</w:t>
      </w:r>
    </w:p>
    <w:p>
      <w:r>
        <w:t>更多请访问教客网: www.jiaokey.com</w:t>
      </w:r>
    </w:p>
    <w:p>
      <w:r>
        <w:t>上海低碳经济  技术路径设计 评论地址：https://www.jiaokey.com/book/detail/13027799.html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