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书名：中医经典必读  难经</w:t>
      </w:r>
    </w:p>
    <w:p>
      <w:r>
        <w:t>作者：张玉萍主编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总页数：84</w:t>
      </w:r>
    </w:p>
    <w:p>
      <w:r>
        <w:t>更多请访问教客网: www.jiaokey.com</w:t>
      </w:r>
    </w:p>
    <w:p>
      <w:r>
        <w:t>中医经典必读  难经 评论地址：https://www.jiaokey.com/book/detail/13027792.html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