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神马都是浮云  我的第一本心灵保健书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神马都是浮云  我的第一本心灵保健书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本书出售、求购地址：https://www.jiaokey.com/book/detail/13027786.html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关键词搜索：https://www.jiaokey.com/tag/神马都是浮云  我的第一本心灵保健书.html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