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中医药畅销书选粹  以通为用  中医通法临证指要</w:t>
      </w:r>
    </w:p>
    <w:p>
      <w:r>
        <w:rPr>
          <w:rFonts w:ascii="宋体" w:hAnsi="宋体" w:eastAsia="宋体"/>
          <w:sz w:val="24"/>
        </w:rPr>
        <w:t>何天有，李俊德，何超，刘树华，崔育编著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中医药畅销书选粹  以通为用  中医通法临证指要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何天有，李俊德，何超，刘树华，崔育编著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本书出售、求购地址：https://www.jiaokey.com/book/detail/13027776.html</w:t>
      </w:r>
    </w:p>
    <w:p>
      <w:r>
        <w:t>更多相关图书推荐：https://www.jiaokey.com</w:t>
      </w:r>
    </w:p>
    <w:p>
      <w:r>
        <w:t>何天有，李俊德，何超，刘树华，崔育编著 其他作品：https://www.jiaokey.com/tag/何天有，李俊德，何超，刘树华，崔育编著.html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关键词搜索：https://www.jiaokey.com/tag/中医药畅销书选粹  以通为用  中医通法临证指要.html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