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中医内科失当误案300例分析</w:t>
      </w:r>
    </w:p>
    <w:p>
      <w:r>
        <w:rPr>
          <w:rFonts w:ascii="宋体" w:hAnsi="宋体" w:eastAsia="宋体"/>
          <w:sz w:val="24"/>
        </w:rPr>
        <w:t>尹国有，孟毅主编；李广，李合国，饶洪，汪青副主编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中医内科失当误案300例分析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尹国有，孟毅主编；李广，李合国，饶洪，汪青副主编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本书出售、求购地址：https://www.jiaokey.com/book/detail/13027763.html</w:t>
      </w:r>
    </w:p>
    <w:p>
      <w:r>
        <w:t>更多相关图书推荐：https://www.jiaokey.com</w:t>
      </w:r>
    </w:p>
    <w:p>
      <w:r>
        <w:t>尹国有，孟毅主编；李广，李合国，饶洪，汪青副主编 其他作品：https://www.jiaokey.com/tag/尹国有，孟毅主编；李广，李合国，饶洪，汪青副主编.html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关键词搜索：https://www.jiaokey.com/tag/中医内科失当误案300例分析.html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