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书名：古医籍珍本集萃丛书  济人自济经验诸方</w:t>
      </w:r>
    </w:p>
    <w:p>
      <w:r>
        <w:t>作者：（清）王梦兰，（清）梁宪纂辑；付笑萍，荆晶校注</w:t>
      </w:r>
    </w:p>
    <w:p>
      <w:r>
        <w:t>出版社：郑州:中原农民出版社,2012.01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古医籍珍本集萃丛书  济人自济经验诸方 评论地址：https://www.jiaokey.com/book/detail/13027761.html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