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书名：察颜观色断疾病</w:t>
      </w:r>
    </w:p>
    <w:p>
      <w:r>
        <w:t>作者：叶慧昌编著</w:t>
      </w:r>
    </w:p>
    <w:p>
      <w:r>
        <w:t>出版社：广州:广东科技出版社,2011.11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察颜观色断疾病 评论地址：https://www.jiaokey.com/book/detail/13027753.html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