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书名：五味子活性成分及化学合成</w:t>
      </w:r>
    </w:p>
    <w:p>
      <w:r>
        <w:t>作者：常俊标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五味子活性成分及化学合成 评论地址：https://www.jiaokey.com/book/detail/13027737.html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