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失眠的认知行为治疗  逐次访谈指南</w:t>
      </w:r>
    </w:p>
    <w:p>
      <w:r>
        <w:rPr>
          <w:rFonts w:ascii="宋体" w:hAnsi="宋体" w:eastAsia="宋体"/>
          <w:sz w:val="24"/>
        </w:rPr>
        <w:t>（美）帕里斯原著；张斌主译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失眠的认知行为治疗  逐次访谈指南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（美）帕里斯原著；张斌主译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本书出售、求购地址：https://www.jiaokey.com/book/detail/13027731.html</w:t>
      </w:r>
    </w:p>
    <w:p>
      <w:r>
        <w:t>更多相关图书推荐：https://www.jiaokey.com</w:t>
      </w:r>
    </w:p>
    <w:p>
      <w:r>
        <w:t>（美）帕里斯原著；张斌主译 其他作品：https://www.jiaokey.com/tag/（美）帕里斯原著；张斌主译.html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关键词搜索：https://www.jiaokey.com/tag/失眠的认知行为治疗  逐次访谈指南.html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