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拒绝我吧，我喜欢！  化拒绝为动力的21个秘诀</w:t>
      </w:r>
    </w:p>
    <w:p>
      <w:r>
        <w:rPr>
          <w:rFonts w:ascii="宋体" w:hAnsi="宋体" w:eastAsia="宋体"/>
          <w:sz w:val="24"/>
        </w:rPr>
        <w:t>（美）约翰·弗尔曼著；刘善红，程露，赖伟雄译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拒绝我吧，我喜欢！  化拒绝为动力的21个秘诀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（美）约翰·弗尔曼著；刘善红，程露，赖伟雄译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本书出售、求购地址：https://www.jiaokey.com/book/detail/13027730.html</w:t>
      </w:r>
    </w:p>
    <w:p>
      <w:r>
        <w:t>更多相关图书推荐：https://www.jiaokey.com</w:t>
      </w:r>
    </w:p>
    <w:p>
      <w:r>
        <w:t>（美）约翰·弗尔曼著；刘善红，程露，赖伟雄译 其他作品：https://www.jiaokey.com/tag/（美）约翰·弗尔曼著；刘善红，程露，赖伟雄译.html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关键词搜索：https://www.jiaokey.com/tag/拒绝我吧，我喜欢！  化拒绝为动力的21个秘诀.html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