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警惕危害健康的“地沟油”  食用油脂中存在的不安全因素</w:t>
      </w:r>
    </w:p>
    <w:p>
      <w:r>
        <w:rPr>
          <w:rFonts w:ascii="宋体" w:hAnsi="宋体" w:eastAsia="宋体"/>
          <w:sz w:val="24"/>
        </w:rPr>
        <w:t>傅红，赵霖编著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警惕危害健康的“地沟油”  食用油脂中存在的不安全因素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傅红，赵霖编著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本书出售、求购地址：https://www.jiaokey.com/book/detail/13027713.html</w:t>
      </w:r>
    </w:p>
    <w:p>
      <w:r>
        <w:t>更多相关图书推荐：https://www.jiaokey.com</w:t>
      </w:r>
    </w:p>
    <w:p>
      <w:r>
        <w:t>傅红，赵霖编著 其他作品：https://www.jiaokey.com/tag/傅红，赵霖编著.html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关键词搜索：https://www.jiaokey.com/tag/警惕危害健康的“地沟油”  食用油脂中存在的不安全因素.html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