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书名：警世箴言  另类健康话题</w:t>
      </w:r>
    </w:p>
    <w:p>
      <w:r>
        <w:t>作者：潘远根编</w:t>
      </w:r>
    </w:p>
    <w:p>
      <w:r>
        <w:t>出版社：长沙：湖南科学技术出版社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警世箴言  另类健康话题 评论地址：https://www.jiaokey.com/book/detail/13027664.html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