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书名：西南古籍研究  2010年</w:t>
      </w:r>
    </w:p>
    <w:p>
      <w:r>
        <w:t>作者：林超民主编；古永继，潘先林，何磊，马勇，郑志惠副主编</w:t>
      </w:r>
    </w:p>
    <w:p>
      <w:r>
        <w:t>出版社：昆明：云南大学出版社</w:t>
      </w:r>
    </w:p>
    <w:p>
      <w:r>
        <w:t>出版日期：2011.06</w:t>
      </w:r>
    </w:p>
    <w:p>
      <w:r>
        <w:t>总页数：490</w:t>
      </w:r>
    </w:p>
    <w:p>
      <w:r>
        <w:t>更多请访问教客网: www.jiaokey.com</w:t>
      </w:r>
    </w:p>
    <w:p>
      <w:r>
        <w:t>西南古籍研究  2010年 评论地址：https://www.jiaokey.com/book/detail/13027658.html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