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书名：汉朝其实很疯狂</w:t>
      </w:r>
    </w:p>
    <w:p>
      <w:r>
        <w:t>作者：罗杰著</w:t>
      </w:r>
    </w:p>
    <w:p>
      <w:r>
        <w:t>出版社：昆明：云南人民出版社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汉朝其实很疯狂 评论地址：https://www.jiaokey.com/book/detail/13027638.html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