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书名：古医籍珍本集萃丛书  医林一致</w:t>
      </w:r>
    </w:p>
    <w:p>
      <w:r>
        <w:t>作者：（清）骆登高辑著；赖谦凯，田艳霞校注</w:t>
      </w:r>
    </w:p>
    <w:p>
      <w:r>
        <w:t>出版社：郑州:中原农民出版社,2012.01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古医籍珍本集萃丛书  医林一致 评论地址：https://www.jiaokey.com/book/detail/13027636.html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