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书名：冯世纶经方带教医案  方正对应临床实录</w:t>
      </w:r>
    </w:p>
    <w:p>
      <w:r>
        <w:t>作者：鲍艳举，何振东主编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总页数：111</w:t>
      </w:r>
    </w:p>
    <w:p>
      <w:r>
        <w:t>更多请访问教客网: www.jiaokey.com</w:t>
      </w:r>
    </w:p>
    <w:p>
      <w:r>
        <w:t>冯世纶经方带教医案  方正对应临床实录 评论地址：https://www.jiaokey.com/book/detail/13027633.html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