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中医自然体质论治</w:t>
      </w:r>
    </w:p>
    <w:p>
      <w:r>
        <w:rPr>
          <w:rFonts w:ascii="宋体" w:hAnsi="宋体" w:eastAsia="宋体"/>
          <w:sz w:val="24"/>
        </w:rPr>
        <w:t>田合禄编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中医自然体质论治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本书出售、求购地址：https://www.jiaokey.com/book/detail/13027630.html</w:t>
      </w:r>
    </w:p>
    <w:p>
      <w:r>
        <w:t>更多相关图书推荐：https://www.jiaokey.com</w:t>
      </w:r>
    </w:p>
    <w:p>
      <w:r>
        <w:t>田合禄编 其他作品：https://www.jiaokey.com/tag/田合禄编.html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关键词搜索：https://www.jiaokey.com/tag/中医自然体质论治.html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