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走出现代家庭生活习惯的误区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走出现代家庭生活习惯的误区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本书出售、求购地址：https://www.jiaokey.com/book/detail/13027610.html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关键词搜索：https://www.jiaokey.com/tag/走出现代家庭生活习惯的误区.html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