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书名：饮食改变体质</w:t>
      </w:r>
    </w:p>
    <w:p>
      <w:r>
        <w:t>作者：艾长山编著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饮食改变体质 评论地址：https://www.jiaokey.com/book/detail/13027565.html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