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理想图文藏书系列  云中吟唱的歌手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理想图文藏书系列  云中吟唱的歌手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本书出售、求购地址：https://www.jiaokey.com/book/detail/13027541.html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合肥:安徽文艺出版社,2011.11 出版图书：https://www.jiaokey.com/tag/合肥:安徽文艺出版社,2011.11.html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