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放轻松  人人都会有点小怪癖</w:t>
      </w:r>
    </w:p>
    <w:p>
      <w:r>
        <w:rPr>
          <w:rFonts w:ascii="宋体" w:hAnsi="宋体" w:eastAsia="宋体"/>
          <w:sz w:val="24"/>
        </w:rPr>
        <w:t>（德）马里昂·佐宁莫瑟尔著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放轻松  人人都会有点小怪癖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（德）马里昂·佐宁莫瑟尔著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本书出售、求购地址：https://www.jiaokey.com/book/detail/13027537.html</w:t>
      </w:r>
    </w:p>
    <w:p>
      <w:r>
        <w:t>更多相关图书推荐：https://www.jiaokey.com</w:t>
      </w:r>
    </w:p>
    <w:p>
      <w:r>
        <w:t>（德）马里昂·佐宁莫瑟尔著 其他作品：https://www.jiaokey.com/tag/（德）马里昂·佐宁莫瑟尔著.html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关键词搜索：https://www.jiaokey.com/tag/放轻松  人人都会有点小怪癖.html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