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颠沛的命运与不羁的灵魂  徐渭心理论</w:t>
      </w:r>
    </w:p>
    <w:p>
      <w:r>
        <w:rPr>
          <w:rFonts w:ascii="宋体" w:hAnsi="宋体" w:eastAsia="宋体"/>
          <w:sz w:val="24"/>
        </w:rPr>
        <w:t>郭晓飞编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颠沛的命运与不羁的灵魂  徐渭心理论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本书出售、求购地址：https://www.jiaokey.com/book/detail/13027518.html</w:t>
      </w:r>
    </w:p>
    <w:p>
      <w:r>
        <w:t>更多相关图书推荐：https://www.jiaokey.com</w:t>
      </w:r>
    </w:p>
    <w:p>
      <w:r>
        <w:t>郭晓飞编 其他作品：https://www.jiaokey.com/tag/郭晓飞编.html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关键词搜索：https://www.jiaokey.com/tag/颠沛的命运与不羁的灵魂  徐渭心理论.html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