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书名：清心九书  3</w:t>
      </w:r>
    </w:p>
    <w:p>
      <w:r>
        <w:t>作者：郑石岩著</w:t>
      </w:r>
    </w:p>
    <w:p>
      <w:r>
        <w:t>出版社：昆明:云南人民出版社,2011.06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清心九书  3 评论地址：https://www.jiaokey.com/book/detail/13027517.html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