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书名：职业女性心理健康与调适</w:t>
      </w:r>
    </w:p>
    <w:p>
      <w:r>
        <w:t>作者：王晓丽，李晓燕编著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职业女性心理健康与调适 评论地址：https://www.jiaokey.com/book/detail/13027506.html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