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Linux那些事儿之我是USB  第2版</w:t>
      </w:r>
    </w:p>
    <w:p>
      <w:r>
        <w:rPr>
          <w:rFonts w:ascii="宋体" w:hAnsi="宋体" w:eastAsia="宋体"/>
          <w:sz w:val="24"/>
        </w:rPr>
        <w:t>任桥伟，肖季东，肖林甫编著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Linux那些事儿之我是USB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任桥伟，肖季东，肖林甫编著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本书出售、求购地址：https://www.jiaokey.com/book/detail/13027460.html</w:t>
      </w:r>
    </w:p>
    <w:p>
      <w:r>
        <w:t>更多相关图书推荐：https://www.jiaokey.com</w:t>
      </w:r>
    </w:p>
    <w:p>
      <w:r>
        <w:t>任桥伟，肖季东，肖林甫编著 其他作品：https://www.jiaokey.com/tag/任桥伟，肖季东，肖林甫编著.html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关键词搜索：https://www.jiaokey.com/tag/Linux那些事儿之我是USB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