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技艺非凡Photoshop+Painter绘画创作大揭秘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技艺非凡Photoshop+Painter绘画创作大揭秘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本书出售、求购地址：https://www.jiaokey.com/book/detail/13027457.html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关键词搜索：https://www.jiaokey.com/tag/技艺非凡Photoshop+Painter绘画创作大揭秘.html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