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像他们一样活到100岁</w:t>
      </w:r>
    </w:p>
    <w:p>
      <w:r>
        <w:rPr>
          <w:rFonts w:ascii="宋体" w:hAnsi="宋体" w:eastAsia="宋体"/>
          <w:sz w:val="24"/>
        </w:rPr>
        <w:t>（美）约翰·罗宾斯著；余力译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像他们一样活到100岁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（美）约翰·罗宾斯著；余力译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本书出售、求购地址：https://www.jiaokey.com/book/detail/13027437.html</w:t>
      </w:r>
    </w:p>
    <w:p>
      <w:r>
        <w:t>更多相关图书推荐：https://www.jiaokey.com</w:t>
      </w:r>
    </w:p>
    <w:p>
      <w:r>
        <w:t>（美）约翰·罗宾斯著；余力译 其他作品：https://www.jiaokey.com/tag/（美）约翰·罗宾斯著；余力译.html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关键词搜索：https://www.jiaokey.com/tag/像他们一样活到100岁.html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