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生活中的进化论  我们的思考方式在怎样发生改变</w:t>
      </w:r>
    </w:p>
    <w:p>
      <w:r>
        <w:rPr>
          <w:rFonts w:ascii="宋体" w:hAnsi="宋体" w:eastAsia="宋体"/>
          <w:sz w:val="24"/>
        </w:rPr>
        <w:t>（美）戴维·斯隆·威尔逊著；李明芝译；叶盛审校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生活中的进化论  我们的思考方式在怎样发生改变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（美）戴维·斯隆·威尔逊著；李明芝译；叶盛审校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本书出售、求购地址：https://www.jiaokey.com/book/detail/13027412.html</w:t>
      </w:r>
    </w:p>
    <w:p>
      <w:r>
        <w:t>更多相关图书推荐：https://www.jiaokey.com</w:t>
      </w:r>
    </w:p>
    <w:p>
      <w:r>
        <w:t>（美）戴维·斯隆·威尔逊著；李明芝译；叶盛审校 其他作品：https://www.jiaokey.com/tag/（美）戴维·斯隆·威尔逊著；李明芝译；叶盛审校.html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关键词搜索：https://www.jiaokey.com/tag/生活中的进化论  我们的思考方式在怎样发生改变.html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