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没想到我也能  一点就破的思维玄机</w:t>
      </w:r>
    </w:p>
    <w:p>
      <w:r>
        <w:rPr>
          <w:rFonts w:ascii="宋体" w:hAnsi="宋体" w:eastAsia="宋体"/>
          <w:sz w:val="24"/>
        </w:rPr>
        <w:t>（日）道幸武久著；鲁艳霞译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没想到我也能  一点就破的思维玄机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（日）道幸武久著；鲁艳霞译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本书出售、求购地址：https://www.jiaokey.com/book/detail/13027373.html</w:t>
      </w:r>
    </w:p>
    <w:p>
      <w:r>
        <w:t>更多相关图书推荐：https://www.jiaokey.com</w:t>
      </w:r>
    </w:p>
    <w:p>
      <w:r>
        <w:t>（日）道幸武久著；鲁艳霞译 其他作品：https://www.jiaokey.com/tag/（日）道幸武久著；鲁艳霞译.html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关键词搜索：https://www.jiaokey.com/tag/没想到我也能  一点就破的思维玄机.html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