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十七岁的天空·成长季  如此灼热的蓝</w:t>
      </w:r>
    </w:p>
    <w:p>
      <w:r>
        <w:rPr>
          <w:rFonts w:ascii="宋体" w:hAnsi="宋体" w:eastAsia="宋体"/>
          <w:sz w:val="24"/>
        </w:rPr>
        <w:t>（韩）申黎郎著；杨成建译；李鸽图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十七岁的天空·成长季  如此灼热的蓝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（韩）申黎郎著；杨成建译；李鸽图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本书出售、求购地址：https://www.jiaokey.com/book/detail/13027329.html</w:t>
      </w:r>
    </w:p>
    <w:p>
      <w:r>
        <w:t>更多相关图书推荐：https://www.jiaokey.com</w:t>
      </w:r>
    </w:p>
    <w:p>
      <w:r>
        <w:t>（韩）申黎郎著；杨成建译；李鸽图 其他作品：https://www.jiaokey.com/tag/（韩）申黎郎著；杨成建译；李鸽图.html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关键词搜索：https://www.jiaokey.com/tag/十七岁的天空·成长季  如此灼热的蓝.html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