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换个脑袋去思考</w:t>
      </w:r>
    </w:p>
    <w:p>
      <w:r>
        <w:rPr>
          <w:rFonts w:ascii="宋体" w:hAnsi="宋体" w:eastAsia="宋体"/>
          <w:sz w:val="24"/>
        </w:rPr>
        <w:t>（美）贝拉·布莱切，（美）沙丽·巴雷尔著；陈思齐译；刘晨图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换个脑袋去思考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（美）贝拉·布莱切，（美）沙丽·巴雷尔著；陈思齐译；刘晨图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本书出售、求购地址：https://www.jiaokey.com/book/detail/13027325.html</w:t>
      </w:r>
    </w:p>
    <w:p>
      <w:r>
        <w:t>更多相关图书推荐：https://www.jiaokey.com</w:t>
      </w:r>
    </w:p>
    <w:p>
      <w:r>
        <w:t>（美）贝拉·布莱切，（美）沙丽·巴雷尔著；陈思齐译；刘晨图 其他作品：https://www.jiaokey.com/tag/（美）贝拉·布莱切，（美）沙丽·巴雷尔著；陈思齐译；刘晨图.html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关键词搜索：https://www.jiaokey.com/tag/换个脑袋去思考.html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