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经典思维游戏  聪明大脑培养手册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经典思维游戏  聪明大脑培养手册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关键词搜索：https://www.jiaokey.com/tag/经典思维游戏  聪明大脑培养手册.html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