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2011  基础版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2011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本书出售、求购地址：https://www.jiaokey.com/book/detail/13027316.html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群言出版社 出版图书：https://www.jiaokey.com/tag/群言出版社.html</w:t>
      </w:r>
    </w:p>
    <w:p>
      <w:r>
        <w:t>关键词搜索：https://www.jiaokey.com/tag/考研英语阅读理解精读100篇  2011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