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书名：光影之中，最美瞬间  人像完美pose指南</w:t>
      </w:r>
    </w:p>
    <w:p>
      <w:r>
        <w:t>作者：胡蛟龙，刘洁羽等编著</w:t>
      </w:r>
    </w:p>
    <w:p>
      <w:r>
        <w:t>出版社：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光影之中，最美瞬间  人像完美pose指南 评论地址：https://www.jiaokey.com/book/detail/13027291.html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