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书名：中国唐青花瓷研究  下</w:t>
      </w:r>
    </w:p>
    <w:p>
      <w:r>
        <w:t>作者：赵青云，张学编著；李俊，赵文军副主编</w:t>
      </w:r>
    </w:p>
    <w:p>
      <w:r>
        <w:t>出版社：合肥:黄山书社,2011.06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中国唐青花瓷研究  下 评论地址：https://www.jiaokey.com/book/detail/13027290.html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