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书名：职业规划与创业体验</w:t>
      </w:r>
    </w:p>
    <w:p>
      <w:r>
        <w:t>作者：王培俊主编；黄雪飞，孔捷，陈瑾副主编</w:t>
      </w:r>
    </w:p>
    <w:p>
      <w:r>
        <w:t>出版社：北京：高等教育出版社</w:t>
      </w:r>
    </w:p>
    <w:p>
      <w:r>
        <w:t>出版日期：2011.05</w:t>
      </w:r>
    </w:p>
    <w:p>
      <w:r>
        <w:t>总页数：223</w:t>
      </w:r>
    </w:p>
    <w:p>
      <w:r>
        <w:t>更多请访问教客网: www.jiaokey.com</w:t>
      </w:r>
    </w:p>
    <w:p>
      <w:r>
        <w:t>职业规划与创业体验 评论地址：https://www.jiaokey.com/book/detail/13027285.html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