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书名：我国城市化发展问题研究</w:t>
      </w:r>
    </w:p>
    <w:p>
      <w:r>
        <w:t>作者：黄升旗著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我国城市化发展问题研究 评论地址：https://www.jiaokey.com/book/detail/13027247.html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