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书名：对农传播  基于受众的实证分析与对策探讨</w:t>
      </w:r>
    </w:p>
    <w:p>
      <w:r>
        <w:t>作者：郑欣著</w:t>
      </w:r>
    </w:p>
    <w:p>
      <w:r>
        <w:t>出版社：杭州：浙江大学出版社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对农传播  基于受众的实证分析与对策探讨 评论地址：https://www.jiaokey.com/book/detail/13027228.html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