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书名：命好不如性格好</w:t>
      </w:r>
    </w:p>
    <w:p>
      <w:r>
        <w:t>作者：（日）心屋仁之助著；曹逸冰译</w:t>
      </w:r>
    </w:p>
    <w:p>
      <w:r>
        <w:t>出版社：北京:华夏出版社,2011.10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命好不如性格好 评论地址：https://www.jiaokey.com/book/detail/13027219.html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