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藏传佛教四大活佛系统与清朝治理蒙藏方略</w:t>
      </w:r>
    </w:p>
    <w:p>
      <w:r>
        <w:rPr>
          <w:rFonts w:ascii="宋体" w:hAnsi="宋体" w:eastAsia="宋体"/>
          <w:sz w:val="24"/>
        </w:rPr>
        <w:t>星全成，陈柏萍主编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藏传佛教四大活佛系统与清朝治理蒙藏方略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星全成，陈柏萍主编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本书出售、求购地址：https://www.jiaokey.com/book/detail/13027210.html</w:t>
      </w:r>
    </w:p>
    <w:p>
      <w:r>
        <w:t>更多相关图书推荐：https://www.jiaokey.com</w:t>
      </w:r>
    </w:p>
    <w:p>
      <w:r>
        <w:t>星全成，陈柏萍主编 其他作品：https://www.jiaokey.com/tag/星全成，陈柏萍主编.html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关键词搜索：https://www.jiaokey.com/tag/藏传佛教四大活佛系统与清朝治理蒙藏方略.html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