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橙色革命  创建高效团队，打造优秀组织  双色</w:t>
      </w:r>
    </w:p>
    <w:p>
      <w:r>
        <w:rPr>
          <w:rFonts w:ascii="宋体" w:hAnsi="宋体" w:eastAsia="宋体"/>
          <w:sz w:val="24"/>
        </w:rPr>
        <w:t>（美）艾德里安·高斯蒂克，（美）切斯特·埃尔顿著；王瑶译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橙色革命  创建高效团队，打造优秀组织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（美）艾德里安·高斯蒂克，（美）切斯特·埃尔顿著；王瑶译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本书出售、求购地址：https://www.jiaokey.com/book/detail/13027208.html</w:t>
      </w:r>
    </w:p>
    <w:p>
      <w:r>
        <w:t>更多相关图书推荐：https://www.jiaokey.com</w:t>
      </w:r>
    </w:p>
    <w:p>
      <w:r>
        <w:t>（美）艾德里安·高斯蒂克，（美）切斯特·埃尔顿著；王瑶译 其他作品：https://www.jiaokey.com/tag/（美）艾德里安·高斯蒂克，（美）切斯特·埃尔顿著；王瑶译.html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关键词搜索：https://www.jiaokey.com/tag/橙色革命  创建高效团队，打造优秀组织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