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你能行  改变全球千万年轻人的自信励志经典</w:t>
      </w:r>
    </w:p>
    <w:p>
      <w:r>
        <w:rPr>
          <w:rFonts w:ascii="宋体" w:hAnsi="宋体" w:eastAsia="宋体"/>
          <w:sz w:val="24"/>
        </w:rPr>
        <w:t>奥里森，斯维特，马登著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你能行  改变全球千万年轻人的自信励志经典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奥里森，斯维特，马登著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本书出售、求购地址：https://www.jiaokey.com/book/detail/13027176.html</w:t>
      </w:r>
    </w:p>
    <w:p>
      <w:r>
        <w:t>更多相关图书推荐：https://www.jiaokey.com</w:t>
      </w:r>
    </w:p>
    <w:p>
      <w:r>
        <w:t>奥里森，斯维特，马登著 其他作品：https://www.jiaokey.com/tag/奥里森，斯维特，马登著.html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关键词搜索：https://www.jiaokey.com/tag/你能行  改变全球千万年轻人的自信励志经典.html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