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净化自我的101种习惯</w:t>
      </w:r>
    </w:p>
    <w:p>
      <w:r>
        <w:rPr>
          <w:rFonts w:ascii="宋体" w:hAnsi="宋体" w:eastAsia="宋体"/>
          <w:sz w:val="24"/>
        </w:rPr>
        <w:t>（日本）恒吉彩矢子著；郭攀霞主译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净化自我的101种习惯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（日本）恒吉彩矢子著；郭攀霞主译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本书出售、求购地址：https://www.jiaokey.com/book/detail/13027172.html</w:t>
      </w:r>
    </w:p>
    <w:p>
      <w:r>
        <w:t>更多相关图书推荐：https://www.jiaokey.com</w:t>
      </w:r>
    </w:p>
    <w:p>
      <w:r>
        <w:t>（日本）恒吉彩矢子著；郭攀霞主译 其他作品：https://www.jiaokey.com/tag/（日本）恒吉彩矢子著；郭攀霞主译.html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关键词搜索：https://www.jiaokey.com/tag/净化自我的101种习惯.html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