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3  专注的力量  实现个人成功和财务自由的10个专注策略</w:t>
      </w:r>
    </w:p>
    <w:p>
      <w:r>
        <w:rPr>
          <w:rFonts w:ascii="宋体" w:hAnsi="宋体" w:eastAsia="宋体"/>
          <w:sz w:val="24"/>
        </w:rPr>
        <w:t>（美）杰克·坎菲尔德，马克·维克多·汉森，莱斯·休伊特著；叶刚译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3  专注的力量  实现个人成功和财务自由的10个专注策略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（美）杰克·坎菲尔德，马克·维克多·汉森，莱斯·休伊特著；叶刚译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本书出售、求购地址：https://www.jiaokey.com/book/detail/13027171.html</w:t>
      </w:r>
    </w:p>
    <w:p>
      <w:r>
        <w:t>更多相关图书推荐：https://www.jiaokey.com</w:t>
      </w:r>
    </w:p>
    <w:p>
      <w:r>
        <w:t>（美）杰克·坎菲尔德，马克·维克多·汉森，莱斯·休伊特著；叶刚译 其他作品：https://www.jiaokey.com/tag/（美）杰克·坎菲尔德，马克·维克多·汉森，莱斯·休伊特著；叶刚译.html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关键词搜索：https://www.jiaokey.com/tag/心灵鸡汤  3  专注的力量  实现个人成功和财务自由的10个专注策略.html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