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书名：我在中国海军三十年  1989-1920  戴乐尓回忆录</w:t>
      </w:r>
    </w:p>
    <w:p>
      <w:r>
        <w:t>作者：（英）戴乐尔著；张黎源，吉辰译</w:t>
      </w:r>
    </w:p>
    <w:p>
      <w:r>
        <w:t>出版社：上海：文汇出版社</w:t>
      </w:r>
    </w:p>
    <w:p>
      <w:r>
        <w:t>出版日期：2011.07</w:t>
      </w:r>
    </w:p>
    <w:p>
      <w:r>
        <w:t>总页数：280</w:t>
      </w:r>
    </w:p>
    <w:p>
      <w:r>
        <w:t>更多请访问教客网: www.jiaokey.com</w:t>
      </w:r>
    </w:p>
    <w:p>
      <w:r>
        <w:t>我在中国海军三十年  1989-1920  戴乐尓回忆录 评论地址：https://www.jiaokey.com/book/detail/13027159.html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