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书名：一代巨匠  两宗祖师  永明延寿大师及其影响研究</w:t>
      </w:r>
    </w:p>
    <w:p>
      <w:r>
        <w:t>作者：黄公元著</w:t>
      </w:r>
    </w:p>
    <w:p>
      <w:r>
        <w:t>出版社：北京:宗教文化出版社,2009.11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一代巨匠  两宗祖师  永明延寿大师及其影响研究 评论地址：https://www.jiaokey.com/book/detail/13027148.html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